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Notation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Greek philosopher probably the first to look into the numerical relationships between music intervals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music for which notation was increasingly important originally practised in sacred or secular scenarios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Leonin and Perotin invented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the first line which indicated an actual pitch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lines of music were in St Isadore's staves?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 Isidore developed this new system of writing music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new music scores were invented in the 1950s?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collective name for sharps and flats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guy who invented the Gregorian chant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century did Franco of Cologne invented a system of symbols for different note durations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music learnt in the 9th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Guido D’Arezzo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other name for Solfa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Notation</dc:title>
  <dcterms:created xsi:type="dcterms:W3CDTF">2021-10-11T12:54:38Z</dcterms:created>
  <dcterms:modified xsi:type="dcterms:W3CDTF">2021-10-11T12:54:38Z</dcterms:modified>
</cp:coreProperties>
</file>