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Note Head    </w:t>
      </w:r>
      <w:r>
        <w:t xml:space="preserve">   Stem    </w:t>
      </w:r>
      <w:r>
        <w:t xml:space="preserve">   Flag    </w:t>
      </w:r>
      <w:r>
        <w:t xml:space="preserve">   Beam    </w:t>
      </w:r>
      <w:r>
        <w:t xml:space="preserve">   Melody    </w:t>
      </w:r>
      <w:r>
        <w:t xml:space="preserve">   Rhythm    </w:t>
      </w:r>
      <w:r>
        <w:t xml:space="preserve">   Ledger Line    </w:t>
      </w:r>
      <w:r>
        <w:t xml:space="preserve">   Clef    </w:t>
      </w:r>
      <w:r>
        <w:t xml:space="preserve">   Time Signature    </w:t>
      </w:r>
      <w:r>
        <w:t xml:space="preserve">   Repeat    </w:t>
      </w:r>
      <w:r>
        <w:t xml:space="preserve">   Barline    </w:t>
      </w:r>
      <w:r>
        <w:t xml:space="preserve">   Sixteenth    </w:t>
      </w:r>
      <w:r>
        <w:t xml:space="preserve">   Eighth    </w:t>
      </w:r>
      <w:r>
        <w:t xml:space="preserve">   Quarter    </w:t>
      </w:r>
      <w:r>
        <w:t xml:space="preserve">   Whole    </w:t>
      </w:r>
      <w:r>
        <w:t xml:space="preserve">   Half    </w:t>
      </w:r>
      <w:r>
        <w:t xml:space="preserve">   Rest    </w:t>
      </w:r>
      <w:r>
        <w:t xml:space="preserve">   Note    </w:t>
      </w:r>
      <w:r>
        <w:t xml:space="preserve">   Measure    </w:t>
      </w:r>
      <w:r>
        <w:t xml:space="preserve">   Staff    </w:t>
      </w:r>
      <w:r>
        <w:t xml:space="preserve">   Bass    </w:t>
      </w:r>
      <w:r>
        <w:t xml:space="preserve">   Treble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Notation</dc:title>
  <dcterms:created xsi:type="dcterms:W3CDTF">2021-10-11T12:53:39Z</dcterms:created>
  <dcterms:modified xsi:type="dcterms:W3CDTF">2021-10-11T12:53:39Z</dcterms:modified>
</cp:coreProperties>
</file>