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Note Reading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beamed eighth note    </w:t>
      </w:r>
      <w:r>
        <w:t xml:space="preserve">   accent    </w:t>
      </w:r>
      <w:r>
        <w:t xml:space="preserve">   staccato    </w:t>
      </w:r>
      <w:r>
        <w:t xml:space="preserve">   natural    </w:t>
      </w:r>
      <w:r>
        <w:t xml:space="preserve">   flat    </w:t>
      </w:r>
      <w:r>
        <w:t xml:space="preserve">   sharp    </w:t>
      </w:r>
      <w:r>
        <w:t xml:space="preserve">   time signature    </w:t>
      </w:r>
      <w:r>
        <w:t xml:space="preserve">   repeat sign    </w:t>
      </w:r>
      <w:r>
        <w:t xml:space="preserve">   double barline    </w:t>
      </w:r>
      <w:r>
        <w:t xml:space="preserve">   barline    </w:t>
      </w:r>
      <w:r>
        <w:t xml:space="preserve">   mezzoforte    </w:t>
      </w:r>
      <w:r>
        <w:t xml:space="preserve">   forte    </w:t>
      </w:r>
      <w:r>
        <w:t xml:space="preserve">   mezzopiano    </w:t>
      </w:r>
      <w:r>
        <w:t xml:space="preserve">   piano    </w:t>
      </w:r>
      <w:r>
        <w:t xml:space="preserve">   grand staff    </w:t>
      </w:r>
      <w:r>
        <w:t xml:space="preserve">   staff    </w:t>
      </w:r>
      <w:r>
        <w:t xml:space="preserve">   bass clef    </w:t>
      </w:r>
      <w:r>
        <w:t xml:space="preserve">   treble clef    </w:t>
      </w:r>
      <w:r>
        <w:t xml:space="preserve">   rest    </w:t>
      </w:r>
      <w:r>
        <w:t xml:space="preserve">   eighth note    </w:t>
      </w:r>
      <w:r>
        <w:t xml:space="preserve">   dotted quarter note    </w:t>
      </w:r>
      <w:r>
        <w:t xml:space="preserve">   dotted half note    </w:t>
      </w:r>
      <w:r>
        <w:t xml:space="preserve">   whole note    </w:t>
      </w:r>
      <w:r>
        <w:t xml:space="preserve">   quarter note    </w:t>
      </w:r>
      <w:r>
        <w:t xml:space="preserve">   Half note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Note Reading Vocabulary</dc:title>
  <dcterms:created xsi:type="dcterms:W3CDTF">2021-10-11T12:54:16Z</dcterms:created>
  <dcterms:modified xsi:type="dcterms:W3CDTF">2021-10-11T12:54:16Z</dcterms:modified>
</cp:coreProperties>
</file>