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Note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VERY LOUD    </w:t>
      </w:r>
      <w:r>
        <w:t xml:space="preserve">   ACCENT    </w:t>
      </w:r>
      <w:r>
        <w:t xml:space="preserve">   NATURAL    </w:t>
      </w:r>
      <w:r>
        <w:t xml:space="preserve">   EIGHTH REST     </w:t>
      </w:r>
      <w:r>
        <w:t xml:space="preserve">   WHOLE REST    </w:t>
      </w:r>
      <w:r>
        <w:t xml:space="preserve">   HALF REST    </w:t>
      </w:r>
      <w:r>
        <w:t xml:space="preserve">   QUARTER REST    </w:t>
      </w:r>
      <w:r>
        <w:t xml:space="preserve">   SHARP    </w:t>
      </w:r>
      <w:r>
        <w:t xml:space="preserve">   FLAT    </w:t>
      </w:r>
      <w:r>
        <w:t xml:space="preserve">   BASS CLEF    </w:t>
      </w:r>
      <w:r>
        <w:t xml:space="preserve">   TIME SIGNATURE    </w:t>
      </w:r>
      <w:r>
        <w:t xml:space="preserve">   BAR LINE    </w:t>
      </w:r>
      <w:r>
        <w:t xml:space="preserve">   FERMATA    </w:t>
      </w:r>
      <w:r>
        <w:t xml:space="preserve">   LOUD    </w:t>
      </w:r>
      <w:r>
        <w:t xml:space="preserve">   SOFT    </w:t>
      </w:r>
      <w:r>
        <w:t xml:space="preserve">   DOUBLE BAR LINE    </w:t>
      </w:r>
      <w:r>
        <w:t xml:space="preserve">   REPEAT SIGN    </w:t>
      </w:r>
      <w:r>
        <w:t xml:space="preserve">   MEASURE    </w:t>
      </w:r>
      <w:r>
        <w:t xml:space="preserve">   EIGHTH NOTE    </w:t>
      </w:r>
      <w:r>
        <w:t xml:space="preserve">   WHOLE NOTE    </w:t>
      </w:r>
      <w:r>
        <w:t xml:space="preserve">   HALF NOTE    </w:t>
      </w:r>
      <w:r>
        <w:t xml:space="preserve">   QUARTER NOTE    </w:t>
      </w:r>
      <w:r>
        <w:t xml:space="preserve">   TREBLE CLEF    </w:t>
      </w:r>
      <w:r>
        <w:t xml:space="preserve">   STAFF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Note Word Search</dc:title>
  <dcterms:created xsi:type="dcterms:W3CDTF">2021-10-11T12:52:57Z</dcterms:created>
  <dcterms:modified xsi:type="dcterms:W3CDTF">2021-10-11T12:52:57Z</dcterms:modified>
</cp:coreProperties>
</file>