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Producer and Band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lil pump    </w:t>
      </w:r>
      <w:r>
        <w:t xml:space="preserve">   Tones and I    </w:t>
      </w:r>
      <w:r>
        <w:t xml:space="preserve">   Marshmello    </w:t>
      </w:r>
      <w:r>
        <w:t xml:space="preserve">   5 Seconds Of Summer    </w:t>
      </w:r>
      <w:r>
        <w:t xml:space="preserve">   Freddie Mercury    </w:t>
      </w:r>
      <w:r>
        <w:t xml:space="preserve">   Justin Bieber    </w:t>
      </w:r>
      <w:r>
        <w:t xml:space="preserve">   Bazzi    </w:t>
      </w:r>
      <w:r>
        <w:t xml:space="preserve">   Dua Lipa    </w:t>
      </w:r>
      <w:r>
        <w:t xml:space="preserve">   Eminem    </w:t>
      </w:r>
      <w:r>
        <w:t xml:space="preserve">   Drake    </w:t>
      </w:r>
      <w:r>
        <w:t xml:space="preserve">   Tears For Fears    </w:t>
      </w:r>
      <w:r>
        <w:t xml:space="preserve">   Travis Scott    </w:t>
      </w:r>
      <w:r>
        <w:t xml:space="preserve">   Ed Sheeran    </w:t>
      </w:r>
      <w:r>
        <w:t xml:space="preserve">   6ix9ine    </w:t>
      </w:r>
      <w:r>
        <w:t xml:space="preserve">   Billie Eilish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Producer and Band Wordsearch</dc:title>
  <dcterms:created xsi:type="dcterms:W3CDTF">2021-10-11T12:54:35Z</dcterms:created>
  <dcterms:modified xsi:type="dcterms:W3CDTF">2021-10-11T12:54:35Z</dcterms:modified>
</cp:coreProperties>
</file>