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Production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Automation    </w:t>
      </w:r>
      <w:r>
        <w:t xml:space="preserve">   Bar    </w:t>
      </w:r>
      <w:r>
        <w:t xml:space="preserve">   Beat    </w:t>
      </w:r>
      <w:r>
        <w:t xml:space="preserve">   BPM    </w:t>
      </w:r>
      <w:r>
        <w:t xml:space="preserve">   DAW    </w:t>
      </w:r>
      <w:r>
        <w:t xml:space="preserve">   fade in    </w:t>
      </w:r>
      <w:r>
        <w:t xml:space="preserve">   fade out    </w:t>
      </w:r>
      <w:r>
        <w:t xml:space="preserve">   Hook    </w:t>
      </w:r>
      <w:r>
        <w:t xml:space="preserve">   Loop    </w:t>
      </w:r>
      <w:r>
        <w:t xml:space="preserve">   Metronome    </w:t>
      </w:r>
      <w:r>
        <w:t xml:space="preserve">   Panning    </w:t>
      </w:r>
      <w:r>
        <w:t xml:space="preserve">   Tempo    </w:t>
      </w:r>
      <w:r>
        <w:t xml:space="preserve">   Time Signature    </w:t>
      </w:r>
      <w:r>
        <w:t xml:space="preserve">   Verse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Production Review Puzzle</dc:title>
  <dcterms:created xsi:type="dcterms:W3CDTF">2021-10-11T12:53:56Z</dcterms:created>
  <dcterms:modified xsi:type="dcterms:W3CDTF">2021-10-11T12:53:56Z</dcterms:modified>
</cp:coreProperties>
</file>