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Project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sound created by multiple voices playing or singing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and general relationship of musical lines or voices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altered re-statement of musical idea; also used to designate a form consisting of multiple variations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note and mode on which a melody or piece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or more notes played or sung at the same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of a musical work; the way in which its individual units are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at which a piece of music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line of notes heard in succession as a coherent unit.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notes that provide the essential pitch building blocks of a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ensemble that consists of several different kinds of instruments, usually of different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note that establishes a key, based on its distinctive relationship with a particular set of harmonies or other notes in the underlying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arrival signaling the end of a musical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or quality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ordering of music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underlying pattern of beats that maintains itself consistently throughout a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Project 2</dc:title>
  <dcterms:created xsi:type="dcterms:W3CDTF">2021-10-11T12:54:23Z</dcterms:created>
  <dcterms:modified xsi:type="dcterms:W3CDTF">2021-10-11T12:54:23Z</dcterms:modified>
</cp:coreProperties>
</file>