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style of music is often used as worship for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band often plays at football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call a movie with out words?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 instrument only style of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people sing in a quartet?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call a band practicing at home?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band often uses the electric guitar?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Agenre of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you can watch music videos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music is often played very loudly?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church choir?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style of music can sound like talking?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Puzzle</dc:title>
  <dcterms:created xsi:type="dcterms:W3CDTF">2021-10-11T12:53:14Z</dcterms:created>
  <dcterms:modified xsi:type="dcterms:W3CDTF">2021-10-11T12:53:14Z</dcterms:modified>
</cp:coreProperties>
</file>