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Puzzle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sforzando    </w:t>
      </w:r>
      <w:r>
        <w:t xml:space="preserve">   subito-forte-piano    </w:t>
      </w:r>
      <w:r>
        <w:t xml:space="preserve">   subito-forte    </w:t>
      </w:r>
      <w:r>
        <w:t xml:space="preserve">   diminuendo    </w:t>
      </w:r>
      <w:r>
        <w:t xml:space="preserve">   crescendo    </w:t>
      </w:r>
      <w:r>
        <w:t xml:space="preserve">   fortississimo    </w:t>
      </w:r>
      <w:r>
        <w:t xml:space="preserve">   mezzo-piano    </w:t>
      </w:r>
      <w:r>
        <w:t xml:space="preserve">   pianississimo    </w:t>
      </w:r>
      <w:r>
        <w:t xml:space="preserve">   mezzo-forte    </w:t>
      </w:r>
      <w:r>
        <w:t xml:space="preserve">   rinforzando    </w:t>
      </w:r>
      <w:r>
        <w:t xml:space="preserve">   pianissimo    </w:t>
      </w:r>
      <w:r>
        <w:t xml:space="preserve">   fortissimo    </w:t>
      </w:r>
      <w:r>
        <w:t xml:space="preserve">   forte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Puzzle Assignment </dc:title>
  <dcterms:created xsi:type="dcterms:W3CDTF">2021-10-11T12:54:26Z</dcterms:created>
  <dcterms:modified xsi:type="dcterms:W3CDTF">2021-10-11T12:54:26Z</dcterms:modified>
</cp:coreProperties>
</file>