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Quiz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paste from tube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trouble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Treacherous vicar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 serpent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Prosperous city vermin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Depressed Evertonians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Distribute equally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Quiz Crossword</dc:title>
  <dcterms:created xsi:type="dcterms:W3CDTF">2021-10-11T12:54:40Z</dcterms:created>
  <dcterms:modified xsi:type="dcterms:W3CDTF">2021-10-11T12:54:40Z</dcterms:modified>
</cp:coreProperties>
</file>