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spelled backwards of GNRs lead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Breath I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Red Hot Chilli Peppers’ Bass player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1984 song recorded by Queen "_____ Gaga”?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Aerosmith: "_____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U2's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"Black or White" video MJ wears a shirt of this colour.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Cold Chisel "Flame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"It’s the eye of the tiger it’s the ______ of the fight"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GNR guitarist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..."where the grass is green and the girls are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“I stay up too ____, got nothin in my brain”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to the ….. and we’re gonna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cut was the deepest for Cat Stevens?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"_____ and Juliet"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Dylan hit "All along the watch_____"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group had a hit with "Rock The Casbah" in 1983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anybody find me ________ to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Quiz</dc:title>
  <dcterms:created xsi:type="dcterms:W3CDTF">2021-10-11T12:53:52Z</dcterms:created>
  <dcterms:modified xsi:type="dcterms:W3CDTF">2021-10-11T12:53:52Z</dcterms:modified>
</cp:coreProperties>
</file>