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Related Words</w:t>
      </w:r>
    </w:p>
    <w:p>
      <w:pPr>
        <w:pStyle w:val="Questions"/>
      </w:pPr>
      <w:r>
        <w:t xml:space="preserve">1. UMCSI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TMUINETSNR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ELDOMY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MAOHRNY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HRYHTM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POMET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SNGO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MICSINAU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RDERMUM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UTGAIR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IANPO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Related Words</dc:title>
  <dcterms:created xsi:type="dcterms:W3CDTF">2021-10-11T12:53:38Z</dcterms:created>
  <dcterms:modified xsi:type="dcterms:W3CDTF">2021-10-11T12:53:38Z</dcterms:modified>
</cp:coreProperties>
</file>