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Fur Elise was written for this instrumnet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era of music history is Beethoven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Miller's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Beethoven started music at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4'33"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symphonies did Beethoven Compose?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Beethoven's most famous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__________Dudamel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crazy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Dudamel is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Fate knocking at the door is the name given to the motif in this symphony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Moonlight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 Wars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Miller's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9th symphony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Beethoven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Hawaiian musician that plays ukulele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sense did Beethoven loose?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dark, mellow, airy,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steady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Beethoven's 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conducting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nickname of Beethoven's the 3rd symphony?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Review</dc:title>
  <dcterms:created xsi:type="dcterms:W3CDTF">2021-10-11T12:54:19Z</dcterms:created>
  <dcterms:modified xsi:type="dcterms:W3CDTF">2021-10-11T12:54:19Z</dcterms:modified>
</cp:coreProperties>
</file>