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blowing in the wind    </w:t>
      </w:r>
      <w:r>
        <w:t xml:space="preserve">   visual effect    </w:t>
      </w:r>
      <w:r>
        <w:t xml:space="preserve">   rock    </w:t>
      </w:r>
      <w:r>
        <w:t xml:space="preserve">   jazz    </w:t>
      </w:r>
      <w:r>
        <w:t xml:space="preserve">   twist    </w:t>
      </w:r>
      <w:r>
        <w:t xml:space="preserve">   schandals    </w:t>
      </w:r>
      <w:r>
        <w:t xml:space="preserve">   consultants    </w:t>
      </w:r>
      <w:r>
        <w:t xml:space="preserve">   payola    </w:t>
      </w:r>
      <w:r>
        <w:t xml:space="preserve">   promoters    </w:t>
      </w:r>
      <w:r>
        <w:t xml:space="preserve">   technicians    </w:t>
      </w:r>
      <w:r>
        <w:t xml:space="preserve">   programmers    </w:t>
      </w:r>
      <w:r>
        <w:t xml:space="preserve">   instrumentalist    </w:t>
      </w:r>
      <w:r>
        <w:t xml:space="preserve">   lip synchronization    </w:t>
      </w:r>
      <w:r>
        <w:t xml:space="preserve">   muddy waters    </w:t>
      </w:r>
      <w:r>
        <w:t xml:space="preserve">   allan freed    </w:t>
      </w:r>
      <w:r>
        <w:t xml:space="preserve">   louis jordan    </w:t>
      </w:r>
      <w:r>
        <w:t xml:space="preserve">   rhythm    </w:t>
      </w:r>
      <w:r>
        <w:t xml:space="preserve">  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2021-10-11T12:53:20Z</dcterms:created>
  <dcterms:modified xsi:type="dcterms:W3CDTF">2021-10-11T12:53:20Z</dcterms:modified>
</cp:coreProperties>
</file>