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that preceded the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text of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supporting musical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composition similar to a round or canon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group of instruments- term coined during the baroque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musical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 meaning 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era 1600-1750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steady pulse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Musical term meaning to slow down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composition that involves a soloist and an accompanying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Composer who wrote "The Four Seasons"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refrain or chorus of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term meaning to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the notes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opening musical section of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 term meaning 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clef used for lower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 meaning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Composer who mastered the Fugue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2021-10-11T12:53:22Z</dcterms:created>
  <dcterms:modified xsi:type="dcterms:W3CDTF">2021-10-11T12:53:22Z</dcterms:modified>
</cp:coreProperties>
</file>