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curved line that connects notes of different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are divided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note gets 1/2 beats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note of gets two beats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3/4 time, tow tied dotted half notes equal _____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quarter rests equal the value of one _____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 rest is used for a full measure of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kind of note gets 4 beats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 of a piece of music is identified by a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curved line that joined two notes of the same pitch.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kind of note gets one beat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2/4 and 3/4 time are referred to as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instrument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staff is divided by bar lines into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brass instrument has no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4/4 time how many beats are there in a measure?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Review</dc:title>
  <dcterms:created xsi:type="dcterms:W3CDTF">2021-10-11T12:53:42Z</dcterms:created>
  <dcterms:modified xsi:type="dcterms:W3CDTF">2021-10-11T12:53:42Z</dcterms:modified>
</cp:coreProperties>
</file>