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barline    </w:t>
      </w:r>
      <w:r>
        <w:t xml:space="preserve">   didyoufindthisone    </w:t>
      </w:r>
      <w:r>
        <w:t xml:space="preserve">   dynamics    </w:t>
      </w:r>
      <w:r>
        <w:t xml:space="preserve">   eighth note    </w:t>
      </w:r>
      <w:r>
        <w:t xml:space="preserve">   fermata    </w:t>
      </w:r>
      <w:r>
        <w:t xml:space="preserve">   forte    </w:t>
      </w:r>
      <w:r>
        <w:t xml:space="preserve">   half note    </w:t>
      </w:r>
      <w:r>
        <w:t xml:space="preserve">   Horn    </w:t>
      </w:r>
      <w:r>
        <w:t xml:space="preserve">   Kline    </w:t>
      </w:r>
      <w:r>
        <w:t xml:space="preserve">   measure    </w:t>
      </w:r>
      <w:r>
        <w:t xml:space="preserve">   mezzo forte    </w:t>
      </w:r>
      <w:r>
        <w:t xml:space="preserve">   piano    </w:t>
      </w:r>
      <w:r>
        <w:t xml:space="preserve">   quarter note    </w:t>
      </w:r>
      <w:r>
        <w:t xml:space="preserve">   repeat    </w:t>
      </w:r>
      <w:r>
        <w:t xml:space="preserve">   rest    </w:t>
      </w:r>
      <w:r>
        <w:t xml:space="preserve">   staff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Whole note    </w:t>
      </w:r>
      <w:r>
        <w:t xml:space="preserve">   Wurman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2021-10-11T12:53:45Z</dcterms:created>
  <dcterms:modified xsi:type="dcterms:W3CDTF">2021-10-11T12:53:45Z</dcterms:modified>
</cp:coreProperties>
</file>