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family does the tuba and trumpet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we put music on and write in our journals?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note gets 2 beats?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family are the drums, maracas, and xylophones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one of the instruments in the woodwind family that does not have a reed?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beats do 2 eighth notes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our music word for loud?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note does not make a sound?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our music word for soft/quiet?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genre of music that people sing from their homeland?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our music word for fast?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tells me how many beats are in my measure?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note you need 4 of to equal 1 beat?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Mr. W's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type of songs sailors 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note gets 1 beat?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holds and organizes beats?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note gets 4 beats?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our music word for slow?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string instrument is known for going high and low?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Review</dc:title>
  <dcterms:created xsi:type="dcterms:W3CDTF">2021-10-11T12:53:50Z</dcterms:created>
  <dcterms:modified xsi:type="dcterms:W3CDTF">2021-10-11T12:53:50Z</dcterms:modified>
</cp:coreProperties>
</file>