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 of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Blood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 that  sings Stressed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of Fur Elise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wind instrument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Flute like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88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boy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famous composer of Ode to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like Fire composer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Rocks</dc:title>
  <dcterms:created xsi:type="dcterms:W3CDTF">2021-10-11T12:53:25Z</dcterms:created>
  <dcterms:modified xsi:type="dcterms:W3CDTF">2021-10-11T12:53:25Z</dcterms:modified>
</cp:coreProperties>
</file>