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Scramble</w:t>
      </w:r>
    </w:p>
    <w:p>
      <w:pPr>
        <w:pStyle w:val="Questions"/>
      </w:pPr>
      <w:r>
        <w:t xml:space="preserve">1. TAC EENSSTV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KIMC CLAHNLUK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MTO EOJNS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CEIR NAOTCLP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KCRI EKNWAAM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PUAL GUOYN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IMEK DEHRORURTF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NBONEI LYRET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ONJH LSIYLLE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KNCI SNMAO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Scramble</dc:title>
  <dcterms:created xsi:type="dcterms:W3CDTF">2021-10-11T12:54:31Z</dcterms:created>
  <dcterms:modified xsi:type="dcterms:W3CDTF">2021-10-11T12:54:31Z</dcterms:modified>
</cp:coreProperties>
</file>