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#Music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sing    </w:t>
      </w:r>
      <w:r>
        <w:t xml:space="preserve">   dance    </w:t>
      </w:r>
      <w:r>
        <w:t xml:space="preserve">   leap    </w:t>
      </w:r>
      <w:r>
        <w:t xml:space="preserve">   jump    </w:t>
      </w:r>
      <w:r>
        <w:t xml:space="preserve">   clef    </w:t>
      </w:r>
      <w:r>
        <w:t xml:space="preserve">   tune    </w:t>
      </w:r>
      <w:r>
        <w:t xml:space="preserve">   stick    </w:t>
      </w:r>
      <w:r>
        <w:t xml:space="preserve">   clap    </w:t>
      </w:r>
      <w:r>
        <w:t xml:space="preserve">   rest    </w:t>
      </w:r>
      <w:r>
        <w:t xml:space="preserve">   song    </w:t>
      </w:r>
      <w:r>
        <w:t xml:space="preserve">   music    </w:t>
      </w:r>
      <w:r>
        <w:t xml:space="preserve">   notes    </w:t>
      </w:r>
      <w:r>
        <w:t xml:space="preserve">   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#Music Search</dc:title>
  <dcterms:created xsi:type="dcterms:W3CDTF">2021-10-10T23:54:35Z</dcterms:created>
  <dcterms:modified xsi:type="dcterms:W3CDTF">2021-10-10T23:54:35Z</dcterms:modified>
</cp:coreProperties>
</file>