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&amp; Society - Sound of Song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artist sampled most on Public Enemy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L.P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developed by American Western Electric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Rotates at 78 R.P.M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pioneer behind Tin Pan Alley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the emergence of the microphone, came this type of singing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"Won't get fooled again" showcased which innovative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DJ that pioneered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Rick Whiteman was made famous for playing...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Elridge R Johnson created this company in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album St Pepper recorded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quarters of pop songs in the 50's &amp; 60's were made for...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C.D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1877?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&amp; Society - Sound of Song Quiz</dc:title>
  <dcterms:created xsi:type="dcterms:W3CDTF">2021-10-11T12:52:22Z</dcterms:created>
  <dcterms:modified xsi:type="dcterms:W3CDTF">2021-10-11T12:52:22Z</dcterms:modified>
</cp:coreProperties>
</file>