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Folk    </w:t>
      </w:r>
      <w:r>
        <w:t xml:space="preserve">   Electronic    </w:t>
      </w:r>
      <w:r>
        <w:t xml:space="preserve">   Blues    </w:t>
      </w:r>
      <w:r>
        <w:t xml:space="preserve">   Early Rock and Roll    </w:t>
      </w:r>
      <w:r>
        <w:t xml:space="preserve">   New Age    </w:t>
      </w:r>
      <w:r>
        <w:t xml:space="preserve">   Jazz    </w:t>
      </w:r>
      <w:r>
        <w:t xml:space="preserve">   Gospel    </w:t>
      </w:r>
      <w:r>
        <w:t xml:space="preserve">   Hymn    </w:t>
      </w:r>
      <w:r>
        <w:t xml:space="preserve">   Country Western    </w:t>
      </w:r>
      <w:r>
        <w:t xml:space="preserve">   Rhythm and Blues    </w:t>
      </w:r>
      <w:r>
        <w:t xml:space="preserve">   Dixieland    </w:t>
      </w:r>
      <w:r>
        <w:t xml:space="preserve">   Rap    </w:t>
      </w:r>
      <w:r>
        <w:t xml:space="preserve">   Classical    </w:t>
      </w:r>
      <w:r>
        <w:t xml:space="preserve">   Musical    </w:t>
      </w:r>
      <w:r>
        <w:t xml:space="preserve">   Opera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Styles</dc:title>
  <dcterms:created xsi:type="dcterms:W3CDTF">2021-10-11T12:54:06Z</dcterms:created>
  <dcterms:modified xsi:type="dcterms:W3CDTF">2021-10-11T12:54:06Z</dcterms:modified>
</cp:coreProperties>
</file>