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Styles: 1900-1945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tone row    </w:t>
      </w:r>
      <w:r>
        <w:t xml:space="preserve">   quotation muic    </w:t>
      </w:r>
      <w:r>
        <w:t xml:space="preserve">   bitonality    </w:t>
      </w:r>
      <w:r>
        <w:t xml:space="preserve">   ostinato    </w:t>
      </w:r>
      <w:r>
        <w:t xml:space="preserve">   microtone    </w:t>
      </w:r>
      <w:r>
        <w:t xml:space="preserve">   subdominant    </w:t>
      </w:r>
      <w:r>
        <w:t xml:space="preserve">   chance music    </w:t>
      </w:r>
      <w:r>
        <w:t xml:space="preserve">   serialism    </w:t>
      </w:r>
      <w:r>
        <w:t xml:space="preserve">   neoclassicism    </w:t>
      </w:r>
      <w:r>
        <w:t xml:space="preserve">   glissando    </w:t>
      </w:r>
      <w:r>
        <w:t xml:space="preserve">   impressionism    </w:t>
      </w:r>
      <w:r>
        <w:t xml:space="preserve">   blues    </w:t>
      </w:r>
      <w:r>
        <w:t xml:space="preserve">   jazz    </w:t>
      </w:r>
      <w:r>
        <w:t xml:space="preserve">   minimalist music    </w:t>
      </w:r>
      <w:r>
        <w:t xml:space="preserve">   expressionism    </w:t>
      </w:r>
      <w:r>
        <w:t xml:space="preserve">   cool jazz    </w:t>
      </w:r>
      <w:r>
        <w:t xml:space="preserve">   free jazz    </w:t>
      </w:r>
      <w:r>
        <w:t xml:space="preserve">   rock    </w:t>
      </w:r>
      <w:r>
        <w:t xml:space="preserve">   jazz rock    </w:t>
      </w:r>
      <w:r>
        <w:t xml:space="preserve">   bebop    </w:t>
      </w:r>
      <w:r>
        <w:t xml:space="preserve">   ragtime    </w:t>
      </w:r>
      <w:r>
        <w:t xml:space="preserve">   atonality    </w:t>
      </w:r>
      <w:r>
        <w:t xml:space="preserve">   tone cluster    </w:t>
      </w:r>
      <w:r>
        <w:t xml:space="preserve">   primitivism    </w:t>
      </w:r>
      <w:r>
        <w:t xml:space="preserve">   polytonality    </w:t>
      </w:r>
      <w:r>
        <w:t xml:space="preserve">   polyrhythm    </w:t>
      </w:r>
      <w:r>
        <w:t xml:space="preserve">   polychord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Styles: 1900-1945</dc:title>
  <dcterms:created xsi:type="dcterms:W3CDTF">2021-10-11T12:54:42Z</dcterms:created>
  <dcterms:modified xsi:type="dcterms:W3CDTF">2021-10-11T12:54:42Z</dcterms:modified>
</cp:coreProperties>
</file>