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Motown    </w:t>
      </w:r>
      <w:r>
        <w:t xml:space="preserve">   Soul    </w:t>
      </w:r>
      <w:r>
        <w:t xml:space="preserve">   Film    </w:t>
      </w:r>
      <w:r>
        <w:t xml:space="preserve">   Metal    </w:t>
      </w:r>
      <w:r>
        <w:t xml:space="preserve">   Thrash    </w:t>
      </w:r>
      <w:r>
        <w:t xml:space="preserve">   AOR    </w:t>
      </w:r>
      <w:r>
        <w:t xml:space="preserve">   Grunge    </w:t>
      </w:r>
      <w:r>
        <w:t xml:space="preserve">   Renaissance    </w:t>
      </w:r>
      <w:r>
        <w:t xml:space="preserve">   Baroque    </w:t>
      </w:r>
      <w:r>
        <w:t xml:space="preserve">   Punk Rock    </w:t>
      </w:r>
      <w:r>
        <w:t xml:space="preserve">   Drum and Bass    </w:t>
      </w:r>
      <w:r>
        <w:t xml:space="preserve">   Electronica    </w:t>
      </w:r>
      <w:r>
        <w:t xml:space="preserve">   Blues    </w:t>
      </w:r>
      <w:r>
        <w:t xml:space="preserve">   Jazz    </w:t>
      </w:r>
      <w:r>
        <w:t xml:space="preserve">   Rock    </w:t>
      </w:r>
      <w:r>
        <w:t xml:space="preserve">   New Age    </w:t>
      </w:r>
      <w:r>
        <w:t xml:space="preserve">   Ska    </w:t>
      </w:r>
      <w:r>
        <w:t xml:space="preserve">   Country    </w:t>
      </w:r>
      <w:r>
        <w:t xml:space="preserve">   Funk    </w:t>
      </w:r>
      <w:r>
        <w:t xml:space="preserve">   Punk    </w:t>
      </w:r>
      <w:r>
        <w:t xml:space="preserve">   Grime    </w:t>
      </w:r>
      <w:r>
        <w:t xml:space="preserve">   Pop    </w:t>
      </w:r>
      <w:r>
        <w:t xml:space="preserve">   Minimalist    </w:t>
      </w:r>
      <w:r>
        <w:t xml:space="preserve">   Romantic    </w:t>
      </w:r>
      <w:r>
        <w:t xml:space="preserve">   Classical    </w:t>
      </w:r>
      <w:r>
        <w:t xml:space="preserve">   Reggae    </w:t>
      </w:r>
      <w:r>
        <w:t xml:space="preserve">   Calypso    </w:t>
      </w:r>
      <w:r>
        <w:t xml:space="preserve">   HipHop    </w:t>
      </w:r>
      <w:r>
        <w:t xml:space="preserve">   Salsa    </w:t>
      </w:r>
      <w:r>
        <w:t xml:space="preserve">   Samba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Styles</dc:title>
  <dcterms:created xsi:type="dcterms:W3CDTF">2021-10-11T12:54:51Z</dcterms:created>
  <dcterms:modified xsi:type="dcterms:W3CDTF">2021-10-11T12:54:51Z</dcterms:modified>
</cp:coreProperties>
</file>