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Patriotic    </w:t>
      </w:r>
      <w:r>
        <w:t xml:space="preserve">   Oldies    </w:t>
      </w:r>
      <w:r>
        <w:t xml:space="preserve">   Rap    </w:t>
      </w:r>
      <w:r>
        <w:t xml:space="preserve">   Techno    </w:t>
      </w:r>
      <w:r>
        <w:t xml:space="preserve">   Christain    </w:t>
      </w:r>
      <w:r>
        <w:t xml:space="preserve">   Classical    </w:t>
      </w:r>
      <w:r>
        <w:t xml:space="preserve">   Blues    </w:t>
      </w:r>
      <w:r>
        <w:t xml:space="preserve">   Celtic    </w:t>
      </w:r>
      <w:r>
        <w:t xml:space="preserve">   A Cappella    </w:t>
      </w:r>
      <w:r>
        <w:t xml:space="preserve">   Beatbox    </w:t>
      </w:r>
      <w:r>
        <w:t xml:space="preserve">   Latino    </w:t>
      </w:r>
      <w:r>
        <w:t xml:space="preserve">   Folk    </w:t>
      </w:r>
      <w:r>
        <w:t xml:space="preserve">   Jazz    </w:t>
      </w:r>
      <w:r>
        <w:t xml:space="preserve">   Reggae    </w:t>
      </w:r>
      <w:r>
        <w:t xml:space="preserve">   Pop    </w:t>
      </w:r>
      <w:r>
        <w:t xml:space="preserve">   Gospel    </w:t>
      </w:r>
      <w:r>
        <w:t xml:space="preserve">   Soul    </w:t>
      </w:r>
      <w:r>
        <w:t xml:space="preserve">   BeBop    </w:t>
      </w:r>
      <w:r>
        <w:t xml:space="preserve">   Rock and Roll    </w:t>
      </w:r>
      <w:r>
        <w:t xml:space="preserve">  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Styles</dc:title>
  <dcterms:created xsi:type="dcterms:W3CDTF">2021-10-11T12:53:27Z</dcterms:created>
  <dcterms:modified xsi:type="dcterms:W3CDTF">2021-10-11T12:53:27Z</dcterms:modified>
</cp:coreProperties>
</file>