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dynamic marking that means a particular part of a song is meant to be played strongly and louder.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indication to gradually increase the volume of a song until otherwise noted.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sign that indicates a section should be repeated.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means “diminishing” in Italian and is an indication to gradually decrease the volume of the music.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musical note having the time value of a quarter of a whole note or half a half note, represented by a large solid dot with a plain stem.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note having the time value of two quarter notes or half of a whole note, represented by a open note head with a 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pair of closely spaced bar lines marking the end of a piece or section of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note having the time value of an eighth of a whole note or half a quarter note, represented by a large dot with a single flag.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note having the time value of two half notes or four quarter notes, represented by a circle with no stem. It is the longest note now in common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dynamic marking that means a particular part of a song is meant to be played softer and quieter.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Symbols</dc:title>
  <dcterms:created xsi:type="dcterms:W3CDTF">2021-10-11T12:53:29Z</dcterms:created>
  <dcterms:modified xsi:type="dcterms:W3CDTF">2021-10-11T12:53:29Z</dcterms:modified>
</cp:coreProperties>
</file>