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Tech Sequencing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Dry? Wet? it's rebounding off the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 your threshold, make me feel smaller, make it up to me to make me feel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river to and from your pc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Audio comes and goes, to and from the sequencer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Listen personally via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Increased harmonics means I need to take a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 me to get good sounding levels and get your desired sound post recording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Piece of software that you may express your creativity.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Increase and/or cut frequencies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Software that can record, edit, or play back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Oh snap, it's all in time!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Quicker than a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can you you play an instrument that's not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Hardware used to convert analogue signals to digital so your PC can recognise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 me before you do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I'll only activate when something else triggers me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Drag the data to the desired pitch, length, or change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Numbers turn to vibrations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A/B, connect your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you're loud enough, I'll open up for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Tech Sequencing Crossword</dc:title>
  <dcterms:created xsi:type="dcterms:W3CDTF">2021-10-11T12:54:08Z</dcterms:created>
  <dcterms:modified xsi:type="dcterms:W3CDTF">2021-10-11T12:54:08Z</dcterms:modified>
</cp:coreProperties>
</file>