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Music Tempos and Terms!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Large"/>
      </w:pPr>
      <w:r>
        <w:t xml:space="preserve">   Diminuendo    </w:t>
      </w:r>
      <w:r>
        <w:t xml:space="preserve">   Crescendo    </w:t>
      </w:r>
      <w:r>
        <w:t xml:space="preserve">   Fortissimo    </w:t>
      </w:r>
      <w:r>
        <w:t xml:space="preserve">   Mezzo    </w:t>
      </w:r>
      <w:r>
        <w:t xml:space="preserve">   Pianissimo    </w:t>
      </w:r>
      <w:r>
        <w:t xml:space="preserve">   Piano    </w:t>
      </w:r>
      <w:r>
        <w:t xml:space="preserve">   Forte    </w:t>
      </w:r>
      <w:r>
        <w:t xml:space="preserve">   Prestissimo    </w:t>
      </w:r>
      <w:r>
        <w:t xml:space="preserve">   Allegretto    </w:t>
      </w:r>
      <w:r>
        <w:t xml:space="preserve">   Moderato    </w:t>
      </w:r>
      <w:r>
        <w:t xml:space="preserve">   Tempo    </w:t>
      </w:r>
      <w:r>
        <w:t xml:space="preserve">   Presto    </w:t>
      </w:r>
      <w:r>
        <w:t xml:space="preserve">   vivace    </w:t>
      </w:r>
      <w:r>
        <w:t xml:space="preserve">   allegro    </w:t>
      </w:r>
      <w:r>
        <w:t xml:space="preserve">   andante    </w:t>
      </w:r>
      <w:r>
        <w:t xml:space="preserve">   Adagio    </w:t>
      </w:r>
      <w:r>
        <w:t xml:space="preserve">   Largo    </w:t>
      </w:r>
      <w:r>
        <w:t xml:space="preserve">   Lento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Music Tempos and Terms!</dc:title>
  <dcterms:created xsi:type="dcterms:W3CDTF">2021-10-11T12:53:59Z</dcterms:created>
  <dcterms:modified xsi:type="dcterms:W3CDTF">2021-10-11T12:53:59Z</dcterms:modified>
</cp:coreProperties>
</file>