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broken chord, harp-like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Sounds that don't blend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Animated,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Marked, emphasized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rhythmic or melodic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sound, different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Gradually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Growing slower and softer; dying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Triad built on a scale degree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off-beat (accent on a weak beat)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motion, quicker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singing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Scale degree 4</w:t>
            </w:r>
          </w:p>
        </w:tc>
      </w:tr>
    </w:tbl>
    <w:p>
      <w:pPr>
        <w:pStyle w:val="WordBankMedium"/>
      </w:pPr>
      <w:r>
        <w:t xml:space="preserve">   Animato    </w:t>
      </w:r>
      <w:r>
        <w:t xml:space="preserve">   Lento    </w:t>
      </w:r>
      <w:r>
        <w:t xml:space="preserve">   Dolce    </w:t>
      </w:r>
      <w:r>
        <w:t xml:space="preserve">   Piu Mosso    </w:t>
      </w:r>
      <w:r>
        <w:t xml:space="preserve">   Sempre    </w:t>
      </w:r>
      <w:r>
        <w:t xml:space="preserve">   Marcato    </w:t>
      </w:r>
      <w:r>
        <w:t xml:space="preserve">   Cantabile    </w:t>
      </w:r>
      <w:r>
        <w:t xml:space="preserve">   Subito    </w:t>
      </w:r>
      <w:r>
        <w:t xml:space="preserve">   Accelerando    </w:t>
      </w:r>
      <w:r>
        <w:t xml:space="preserve">   Smorzando    </w:t>
      </w:r>
      <w:r>
        <w:t xml:space="preserve">   Syncopation    </w:t>
      </w:r>
      <w:r>
        <w:t xml:space="preserve">   Motive    </w:t>
      </w:r>
      <w:r>
        <w:t xml:space="preserve">   Dominant Triad    </w:t>
      </w:r>
      <w:r>
        <w:t xml:space="preserve">   Subdominant    </w:t>
      </w:r>
      <w:r>
        <w:t xml:space="preserve">   Arpeggio    </w:t>
      </w:r>
      <w:r>
        <w:t xml:space="preserve">   Dissonant    </w:t>
      </w:r>
      <w:r>
        <w:t xml:space="preserve">   Enharmonic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 Crossword Puzzle </dc:title>
  <dcterms:created xsi:type="dcterms:W3CDTF">2021-10-11T12:54:22Z</dcterms:created>
  <dcterms:modified xsi:type="dcterms:W3CDTF">2021-10-11T12:54:22Z</dcterms:modified>
</cp:coreProperties>
</file>