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quarter note    </w:t>
      </w:r>
      <w:r>
        <w:t xml:space="preserve">   half note    </w:t>
      </w:r>
      <w:r>
        <w:t xml:space="preserve">   whole note    </w:t>
      </w:r>
      <w:r>
        <w:t xml:space="preserve">   articulation    </w:t>
      </w:r>
      <w:r>
        <w:t xml:space="preserve">   tie    </w:t>
      </w:r>
      <w:r>
        <w:t xml:space="preserve">   slur    </w:t>
      </w:r>
      <w:r>
        <w:t xml:space="preserve">   common time    </w:t>
      </w:r>
      <w:r>
        <w:t xml:space="preserve">   repeat sign    </w:t>
      </w:r>
      <w:r>
        <w:t xml:space="preserve">   tutti    </w:t>
      </w:r>
      <w:r>
        <w:t xml:space="preserve">   soli    </w:t>
      </w:r>
      <w:r>
        <w:t xml:space="preserve">   solo    </w:t>
      </w:r>
      <w:r>
        <w:t xml:space="preserve">   duet    </w:t>
      </w:r>
      <w:r>
        <w:t xml:space="preserve">   breath mark    </w:t>
      </w:r>
      <w:r>
        <w:t xml:space="preserve">   time signature    </w:t>
      </w:r>
      <w:r>
        <w:t xml:space="preserve">   bar line    </w:t>
      </w:r>
      <w:r>
        <w:t xml:space="preserve">   measure    </w:t>
      </w:r>
      <w:r>
        <w:t xml:space="preserve">   Staff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Terminology </dc:title>
  <dcterms:created xsi:type="dcterms:W3CDTF">2021-10-11T12:55:02Z</dcterms:created>
  <dcterms:modified xsi:type="dcterms:W3CDTF">2021-10-11T12:55:02Z</dcterms:modified>
</cp:coreProperties>
</file>