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emphasis or stronger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notes in the place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continually repeated musical phrase or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lowers pitch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slide upward or downward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line above and below the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beginning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beginning to the coda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pause for an unspecified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raises pitch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indicates notes are meant to be played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</dc:title>
  <dcterms:created xsi:type="dcterms:W3CDTF">2021-10-11T12:54:44Z</dcterms:created>
  <dcterms:modified xsi:type="dcterms:W3CDTF">2021-10-11T12:54:44Z</dcterms:modified>
</cp:coreProperties>
</file>