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softly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gradually decreases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lively, upbeat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repeat from the beginning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gradually increases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sweetly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expressive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symbol that makes the note longer than its normal duration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cancels out an accidental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three notes in the space of two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notes played one after the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medium loud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pluck the strings of the instrument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pitches above and below the regular staff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glide from one pitch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short musical phrase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passage that brings a piece to an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medium soft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emphasis/stress on a particular note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Terminology</dc:title>
  <dcterms:created xsi:type="dcterms:W3CDTF">2021-10-11T12:54:46Z</dcterms:created>
  <dcterms:modified xsi:type="dcterms:W3CDTF">2021-10-11T12:54:46Z</dcterms:modified>
</cp:coreProperties>
</file>