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verse    </w:t>
      </w:r>
      <w:r>
        <w:t xml:space="preserve">   chorus    </w:t>
      </w:r>
      <w:r>
        <w:t xml:space="preserve">   mezzoforte    </w:t>
      </w:r>
      <w:r>
        <w:t xml:space="preserve">   pianissimo    </w:t>
      </w:r>
      <w:r>
        <w:t xml:space="preserve">   syncopation    </w:t>
      </w:r>
      <w:r>
        <w:t xml:space="preserve">   accent    </w:t>
      </w:r>
      <w:r>
        <w:t xml:space="preserve">   timbre    </w:t>
      </w:r>
      <w:r>
        <w:t xml:space="preserve">   forte    </w:t>
      </w:r>
      <w:r>
        <w:t xml:space="preserve">   decrescendo    </w:t>
      </w:r>
      <w:r>
        <w:t xml:space="preserve">   crescendo    </w:t>
      </w:r>
      <w:r>
        <w:t xml:space="preserve">   orchestra    </w:t>
      </w:r>
      <w:r>
        <w:t xml:space="preserve">   instrument    </w:t>
      </w:r>
      <w:r>
        <w:t xml:space="preserve">   rhythm    </w:t>
      </w:r>
      <w:r>
        <w:t xml:space="preserve">   Beat    </w:t>
      </w:r>
      <w:r>
        <w:t xml:space="preserve">   Tempo    </w:t>
      </w:r>
      <w:r>
        <w:t xml:space="preserve">   contrast    </w:t>
      </w:r>
      <w:r>
        <w:t xml:space="preserve">   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</dc:title>
  <dcterms:created xsi:type="dcterms:W3CDTF">2021-10-11T12:54:01Z</dcterms:created>
  <dcterms:modified xsi:type="dcterms:W3CDTF">2021-10-11T12:54:01Z</dcterms:modified>
</cp:coreProperties>
</file>