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in music meaning don't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person singing this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Treble and bass clefs combined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hold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Adds half the value to the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gradually get louder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Gets 4 Beats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_________________________________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music notes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people singing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Musical sounds that make up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Terminology</dc:title>
  <dcterms:created xsi:type="dcterms:W3CDTF">2021-10-11T12:53:31Z</dcterms:created>
  <dcterms:modified xsi:type="dcterms:W3CDTF">2021-10-11T12:53:31Z</dcterms:modified>
</cp:coreProperties>
</file>