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Fortissimo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music term that means "lively"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term that means "short, disconnected notes"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music term meaning "soft"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gradually get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Pianissimo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term that means "slightly soft"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music term that means "loud"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music term that means "smooth"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loud or soft music is sung or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term that means "slightly loud"</w:t>
            </w:r>
          </w:p>
        </w:tc>
      </w:tr>
    </w:tbl>
    <w:p>
      <w:pPr>
        <w:pStyle w:val="WordBankLarge"/>
      </w:pPr>
      <w:r>
        <w:t xml:space="preserve">   Dynamics     </w:t>
      </w:r>
      <w:r>
        <w:t xml:space="preserve">   Piano    </w:t>
      </w:r>
      <w:r>
        <w:t xml:space="preserve">   Forte    </w:t>
      </w:r>
      <w:r>
        <w:t xml:space="preserve">   Allegro    </w:t>
      </w:r>
      <w:r>
        <w:t xml:space="preserve">   Legato    </w:t>
      </w:r>
      <w:r>
        <w:t xml:space="preserve">   Staccato    </w:t>
      </w:r>
      <w:r>
        <w:t xml:space="preserve">   Crescendo    </w:t>
      </w:r>
      <w:r>
        <w:t xml:space="preserve">   Decrescendo     </w:t>
      </w:r>
      <w:r>
        <w:t xml:space="preserve">   Music term that means "very loud"    </w:t>
      </w:r>
      <w:r>
        <w:t xml:space="preserve">   Music term that means "very soft"    </w:t>
      </w:r>
      <w:r>
        <w:t xml:space="preserve">   Mezzo Forte    </w:t>
      </w:r>
      <w:r>
        <w:t xml:space="preserve">   Mezzo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 </dc:title>
  <dcterms:created xsi:type="dcterms:W3CDTF">2021-10-11T12:53:33Z</dcterms:created>
  <dcterms:modified xsi:type="dcterms:W3CDTF">2021-10-11T12:53:33Z</dcterms:modified>
</cp:coreProperties>
</file>