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Terminology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acoustic    </w:t>
      </w:r>
      <w:r>
        <w:t xml:space="preserve">   agile    </w:t>
      </w:r>
      <w:r>
        <w:t xml:space="preserve">   allegro    </w:t>
      </w:r>
      <w:r>
        <w:t xml:space="preserve">   bass    </w:t>
      </w:r>
      <w:r>
        <w:t xml:space="preserve">   beat    </w:t>
      </w:r>
      <w:r>
        <w:t xml:space="preserve">   canon    </w:t>
      </w:r>
      <w:r>
        <w:t xml:space="preserve">   eco    </w:t>
      </w:r>
      <w:r>
        <w:t xml:space="preserve">   encore    </w:t>
      </w:r>
      <w:r>
        <w:t xml:space="preserve">   homophony    </w:t>
      </w:r>
      <w:r>
        <w:t xml:space="preserve">   jazz    </w:t>
      </w:r>
      <w:r>
        <w:t xml:space="preserve">   notes    </w:t>
      </w:r>
      <w:r>
        <w:t xml:space="preserve">   repente    </w:t>
      </w:r>
      <w:r>
        <w:t xml:space="preserve">   ritmico    </w:t>
      </w:r>
      <w:r>
        <w:t xml:space="preserve">   soave    </w:t>
      </w:r>
      <w:r>
        <w:t xml:space="preserve">   solo    </w:t>
      </w:r>
      <w:r>
        <w:t xml:space="preserve">   soprano    </w:t>
      </w:r>
      <w:r>
        <w:t xml:space="preserve">   stanza    </w:t>
      </w:r>
      <w:r>
        <w:t xml:space="preserve">   tempo    </w:t>
      </w:r>
      <w:r>
        <w:t xml:space="preserve">   timbre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 Wordsearch</dc:title>
  <dcterms:created xsi:type="dcterms:W3CDTF">2021-10-11T12:55:15Z</dcterms:created>
  <dcterms:modified xsi:type="dcterms:W3CDTF">2021-10-11T12:55:15Z</dcterms:modified>
</cp:coreProperties>
</file>