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Terminology </w:t>
      </w:r>
    </w:p>
    <w:p>
      <w:pPr>
        <w:pStyle w:val="Questions"/>
      </w:pPr>
      <w:r>
        <w:t xml:space="preserve">1. PSSMINOAII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OSEÈFGL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MPETO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OARIADRDTN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LENCAEORCDA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CCERDEODNES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NNEDOMUDII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OFTER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FTOSISOMRI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OPANI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CNREEOSDC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NCDYAMIS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Pianissimo     </w:t>
      </w:r>
      <w:r>
        <w:t xml:space="preserve">   Solfège     </w:t>
      </w:r>
      <w:r>
        <w:t xml:space="preserve">   Tempo    </w:t>
      </w:r>
      <w:r>
        <w:t xml:space="preserve">   Ritardando     </w:t>
      </w:r>
      <w:r>
        <w:t xml:space="preserve">   Accelerando     </w:t>
      </w:r>
      <w:r>
        <w:t xml:space="preserve">   Decrescendo     </w:t>
      </w:r>
      <w:r>
        <w:t xml:space="preserve">   Diminuendo     </w:t>
      </w:r>
      <w:r>
        <w:t xml:space="preserve">   Forte    </w:t>
      </w:r>
      <w:r>
        <w:t xml:space="preserve">   Fortissimo    </w:t>
      </w:r>
      <w:r>
        <w:t xml:space="preserve">   Piano    </w:t>
      </w:r>
      <w:r>
        <w:t xml:space="preserve">   Crescendo 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 </dc:title>
  <dcterms:created xsi:type="dcterms:W3CDTF">2021-10-11T12:54:02Z</dcterms:created>
  <dcterms:modified xsi:type="dcterms:W3CDTF">2021-10-11T12:54:02Z</dcterms:modified>
</cp:coreProperties>
</file>