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the note louder,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walking speed,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written before a note to cancel a previous flat or sharp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pluck strings instead of bowing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two or more notes of different pitches by a curved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chord consisting of three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 that lowers the note by half a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 that raises the pitch by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volume or how loud or soft the music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gradually play the music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slow tempo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fast tempo or speed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flat, sharp or natural sign appears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numbers appearing at the beginning of the music, indicating the number of beats per measure and which note receives a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the music at a moderate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the music very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notes played 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the music at a lively and fast tempo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the music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the music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gradually play the music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gradually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 the music 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soft volume, or an instrument with 88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 the music very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2021-10-11T12:54:43Z</dcterms:created>
  <dcterms:modified xsi:type="dcterms:W3CDTF">2021-10-11T12:54:43Z</dcterms:modified>
</cp:coreProperties>
</file>