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between two bar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drums and bells are in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flute and clarinet are in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slow and stately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walking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separate music into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Moderately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back to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moderately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receives three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trumpet and trombone are in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lively, animated in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2021-10-11T12:54:45Z</dcterms:created>
  <dcterms:modified xsi:type="dcterms:W3CDTF">2021-10-11T12:54:45Z</dcterms:modified>
</cp:coreProperties>
</file>