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p>
      <w:pPr>
        <w:pStyle w:val="Questions"/>
      </w:pPr>
      <w:r>
        <w:t xml:space="preserve">1. EURPMTT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RILTCANE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XSOOHAPEN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TFELU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AUTB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AOSSOBN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SORIUSPCNE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ABYMLC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TEBMORNO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MENUPHIUO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2021-10-11T12:54:47Z</dcterms:created>
  <dcterms:modified xsi:type="dcterms:W3CDTF">2021-10-11T12:54:47Z</dcterms:modified>
</cp:coreProperties>
</file>