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or 3 melodic lines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quick, improvisational, spirited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hymn sung by the choir and congregation often in unison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written for chorus and orchestra. Most often religious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music written in triple time. Also an old French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all twelve notes of an octave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of chords that brings an end to a phrase, either in the middle or the end of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Closing section of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violin in an 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and simple melody performed by a soloist that is part of a larger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of music history which dates from the mid 1800's and lasted about 60 years. Tere was a strong regard for order and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keyboard of a string insterment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or hymn celebrating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composition written for a solo instrument. The soloist plays the melody while the orchestra plays the accompaniment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singing which is characterized by the easy and flowing tone of the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tones that are harmonious when sounded together as in a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Singing in unison, texts in a free rhythm. Similar to the rhythm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directs a group of performers. The conductor indicates the tempo, phrasing, dynamics and style by gestures and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singers who are castrated to preserve their alto and soprano vocal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or 4 notes played simultaneously in harmony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2021-10-11T12:53:35Z</dcterms:created>
  <dcterms:modified xsi:type="dcterms:W3CDTF">2021-10-11T12:53:35Z</dcterms:modified>
</cp:coreProperties>
</file>