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download    </w:t>
      </w:r>
      <w:r>
        <w:t xml:space="preserve">   guitar    </w:t>
      </w:r>
      <w:r>
        <w:t xml:space="preserve">   band    </w:t>
      </w:r>
      <w:r>
        <w:t xml:space="preserve">   note    </w:t>
      </w:r>
      <w:r>
        <w:t xml:space="preserve">   microphone    </w:t>
      </w:r>
      <w:r>
        <w:t xml:space="preserve">   sing    </w:t>
      </w:r>
      <w:r>
        <w:t xml:space="preserve">   karaoke    </w:t>
      </w:r>
      <w:r>
        <w:t xml:space="preserve">   violin    </w:t>
      </w:r>
      <w:r>
        <w:t xml:space="preserve">   keyboard    </w:t>
      </w:r>
      <w:r>
        <w:t xml:space="preserve">   country    </w:t>
      </w:r>
      <w:r>
        <w:t xml:space="preserve">   jazz    </w:t>
      </w:r>
      <w:r>
        <w:t xml:space="preserve">   rock    </w:t>
      </w:r>
      <w:r>
        <w:t xml:space="preserve">   record    </w:t>
      </w:r>
      <w:r>
        <w:t xml:space="preserve">   classical    </w:t>
      </w:r>
      <w:r>
        <w:t xml:space="preserve">   pitch    </w:t>
      </w:r>
      <w:r>
        <w:t xml:space="preserve">   noise    </w:t>
      </w:r>
      <w:r>
        <w:t xml:space="preserve">   radio    </w:t>
      </w:r>
      <w:r>
        <w:t xml:space="preserve">   sound    </w:t>
      </w:r>
      <w:r>
        <w:t xml:space="preserve">   rhythm    </w:t>
      </w:r>
      <w:r>
        <w:t xml:space="preserve">   tempo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Terms</dc:title>
  <dcterms:created xsi:type="dcterms:W3CDTF">2021-10-11T12:54:46Z</dcterms:created>
  <dcterms:modified xsi:type="dcterms:W3CDTF">2021-10-11T12:54:46Z</dcterms:modified>
</cp:coreProperties>
</file>