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elements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vibrations perceived by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percussive instrument also known as a side 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music protection from imitators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a=440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Tuba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Every Good Boy Does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the symbol "pp"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missing middle voice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 who writes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gradually get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consisting of various time signatures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legato, staccato, marcato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to do if you don't know a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Percussion warm-ups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student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gradually get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dress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redoes original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sound in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fast or slow to play 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2021-10-11T12:54:52Z</dcterms:created>
  <dcterms:modified xsi:type="dcterms:W3CDTF">2021-10-11T12:54:52Z</dcterms:modified>
</cp:coreProperties>
</file>