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in the history of music, roughly from 1750 to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used as a direction to performers, meaning becoming softer.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opera it came to mean a separate song, usually for one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Replaced the intermedio in 18th-century opera as an entertainment between the acts of an opera 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in counterpoint in which a melody announced by one voice or instrument is imitated by one or more other voices or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Italian: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song of praise, whether to a god, saint or hero.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interval of an 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generally taken to mean fast, although not as fast as vivace or presto.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musical history from about 1600 to about 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levels of sound, loud or soft, in a piece of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Italian: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involves the use of a recurrent theme between a series of varied episodes.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2021-10-11T12:53:37Z</dcterms:created>
  <dcterms:modified xsi:type="dcterms:W3CDTF">2021-10-11T12:53:37Z</dcterms:modified>
</cp:coreProperties>
</file>