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Half rest    </w:t>
      </w:r>
      <w:r>
        <w:t xml:space="preserve">   Eighth rest    </w:t>
      </w:r>
      <w:r>
        <w:t xml:space="preserve">   Quarter rest    </w:t>
      </w:r>
      <w:r>
        <w:t xml:space="preserve">   Whole note    </w:t>
      </w:r>
      <w:r>
        <w:t xml:space="preserve">   Whole rest    </w:t>
      </w:r>
      <w:r>
        <w:t xml:space="preserve">   Eighth note    </w:t>
      </w:r>
      <w:r>
        <w:t xml:space="preserve">   Quarter note    </w:t>
      </w:r>
      <w:r>
        <w:t xml:space="preserve">   Half note    </w:t>
      </w:r>
      <w:r>
        <w:t xml:space="preserve">   Dacapo    </w:t>
      </w:r>
      <w:r>
        <w:t xml:space="preserve">   Rondo    </w:t>
      </w:r>
      <w:r>
        <w:t xml:space="preserve">   Staccato    </w:t>
      </w:r>
      <w:r>
        <w:t xml:space="preserve">   Legato    </w:t>
      </w:r>
      <w:r>
        <w:t xml:space="preserve">   Fermata    </w:t>
      </w:r>
      <w:r>
        <w:t xml:space="preserve">   Decrescendo    </w:t>
      </w:r>
      <w:r>
        <w:t xml:space="preserve">   Crescendo    </w:t>
      </w:r>
      <w:r>
        <w:t xml:space="preserve">   Mezzo forte    </w:t>
      </w:r>
      <w:r>
        <w:t xml:space="preserve">   Mezzo piano    </w:t>
      </w:r>
      <w:r>
        <w:t xml:space="preserve">   Pianissimo    </w:t>
      </w:r>
      <w:r>
        <w:t xml:space="preserve">   Piano    </w:t>
      </w:r>
      <w:r>
        <w:t xml:space="preserve">   Fortissimo    </w:t>
      </w:r>
      <w:r>
        <w:t xml:space="preserve">   Forte    </w:t>
      </w:r>
      <w:r>
        <w:t xml:space="preserve">   Allegro    </w:t>
      </w:r>
      <w:r>
        <w:t xml:space="preserve">   Largo    </w:t>
      </w:r>
      <w:r>
        <w:t xml:space="preserve">   Presto    </w:t>
      </w:r>
      <w:r>
        <w:t xml:space="preserve">   Moderato    </w:t>
      </w:r>
      <w:r>
        <w:t xml:space="preserve">   Andante    </w:t>
      </w:r>
      <w:r>
        <w:t xml:space="preserve">   Ritardando    </w:t>
      </w:r>
      <w:r>
        <w:t xml:space="preserve">   Accelerando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2021-10-11T12:54:49Z</dcterms:created>
  <dcterms:modified xsi:type="dcterms:W3CDTF">2021-10-11T12:54:49Z</dcterms:modified>
</cp:coreProperties>
</file>