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SYMPHONY    </w:t>
      </w:r>
      <w:r>
        <w:t xml:space="preserve">   TEMPO    </w:t>
      </w:r>
      <w:r>
        <w:t xml:space="preserve">   BASS    </w:t>
      </w:r>
      <w:r>
        <w:t xml:space="preserve">   TREBLE    </w:t>
      </w:r>
      <w:r>
        <w:t xml:space="preserve">   CLEF    </w:t>
      </w:r>
      <w:r>
        <w:t xml:space="preserve">   PIANO    </w:t>
      </w:r>
      <w:r>
        <w:t xml:space="preserve">   FORTE    </w:t>
      </w:r>
      <w:r>
        <w:t xml:space="preserve">   COMPOSER    </w:t>
      </w:r>
      <w:r>
        <w:t xml:space="preserve">   BAND    </w:t>
      </w:r>
      <w:r>
        <w:t xml:space="preserve">   CHOIR    </w:t>
      </w:r>
      <w:r>
        <w:t xml:space="preserve">   ORCHESTRA    </w:t>
      </w:r>
      <w:r>
        <w:t xml:space="preserve">   CONCERT    </w:t>
      </w:r>
      <w:r>
        <w:t xml:space="preserve">   SINGING    </w:t>
      </w:r>
      <w:r>
        <w:t xml:space="preserve">   INSTRUMENT    </w:t>
      </w:r>
      <w:r>
        <w:t xml:space="preserve">   RHYTHM    </w:t>
      </w:r>
      <w:r>
        <w:t xml:space="preserve">   DYNAMICS    </w:t>
      </w:r>
      <w:r>
        <w:t xml:space="preserve">   NOTES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2021-10-11T12:54:51Z</dcterms:created>
  <dcterms:modified xsi:type="dcterms:W3CDTF">2021-10-11T12:54:51Z</dcterms:modified>
</cp:coreProperties>
</file>