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accompaniment    </w:t>
      </w:r>
      <w:r>
        <w:t xml:space="preserve">   alto    </w:t>
      </w:r>
      <w:r>
        <w:t xml:space="preserve">   audition    </w:t>
      </w:r>
      <w:r>
        <w:t xml:space="preserve">   barline    </w:t>
      </w:r>
      <w:r>
        <w:t xml:space="preserve">   bass    </w:t>
      </w:r>
      <w:r>
        <w:t xml:space="preserve">   bass clef    </w:t>
      </w:r>
      <w:r>
        <w:t xml:space="preserve">   beat    </w:t>
      </w:r>
      <w:r>
        <w:t xml:space="preserve">   choir    </w:t>
      </w:r>
      <w:r>
        <w:t xml:space="preserve">   chord    </w:t>
      </w:r>
      <w:r>
        <w:t xml:space="preserve">   classical    </w:t>
      </w:r>
      <w:r>
        <w:t xml:space="preserve">   crescendo    </w:t>
      </w:r>
      <w:r>
        <w:t xml:space="preserve">   decrescendo    </w:t>
      </w:r>
      <w:r>
        <w:t xml:space="preserve">   duet    </w:t>
      </w:r>
      <w:r>
        <w:t xml:space="preserve">   dynamics    </w:t>
      </w:r>
      <w:r>
        <w:t xml:space="preserve">   eighth note    </w:t>
      </w:r>
      <w:r>
        <w:t xml:space="preserve">   encore    </w:t>
      </w:r>
      <w:r>
        <w:t xml:space="preserve">   half note    </w:t>
      </w:r>
      <w:r>
        <w:t xml:space="preserve">   harmony    </w:t>
      </w:r>
      <w:r>
        <w:t xml:space="preserve">   improvise    </w:t>
      </w:r>
      <w:r>
        <w:t xml:space="preserve">   measure    </w:t>
      </w:r>
      <w:r>
        <w:t xml:space="preserve">   medley    </w:t>
      </w:r>
      <w:r>
        <w:t xml:space="preserve">   meter    </w:t>
      </w:r>
      <w:r>
        <w:t xml:space="preserve">   Music    </w:t>
      </w:r>
      <w:r>
        <w:t xml:space="preserve">   quarter note    </w:t>
      </w:r>
      <w:r>
        <w:t xml:space="preserve">   rhythm    </w:t>
      </w:r>
      <w:r>
        <w:t xml:space="preserve">   soprano    </w:t>
      </w:r>
      <w:r>
        <w:t xml:space="preserve">   tempo    </w:t>
      </w:r>
      <w:r>
        <w:t xml:space="preserve">   tenor    </w:t>
      </w:r>
      <w:r>
        <w:t xml:space="preserve">   treble clef    </w:t>
      </w:r>
      <w:r>
        <w:t xml:space="preserve">   whole note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</dc:title>
  <dcterms:created xsi:type="dcterms:W3CDTF">2021-10-11T12:54:54Z</dcterms:created>
  <dcterms:modified xsi:type="dcterms:W3CDTF">2021-10-11T12:54:54Z</dcterms:modified>
</cp:coreProperties>
</file>