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Terms</w:t>
      </w:r>
    </w:p>
    <w:p>
      <w:pPr>
        <w:pStyle w:val="Questions"/>
      </w:pPr>
      <w:r>
        <w:t xml:space="preserve">1. OEHLW TEON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RTBLEE FLEC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FALH TENO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AADIRGHMP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TRES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CAHWT TEH ITRRECDO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OFOLWL NDIORCEIST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BSAS FLCE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UTRQREA ONET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RTHBAEE LPDEYE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</dc:title>
  <dcterms:created xsi:type="dcterms:W3CDTF">2021-10-11T12:55:00Z</dcterms:created>
  <dcterms:modified xsi:type="dcterms:W3CDTF">2021-10-11T12:55:00Z</dcterms:modified>
</cp:coreProperties>
</file>