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time signature    </w:t>
      </w:r>
      <w:r>
        <w:t xml:space="preserve">   guitar    </w:t>
      </w:r>
      <w:r>
        <w:t xml:space="preserve">   harp    </w:t>
      </w:r>
      <w:r>
        <w:t xml:space="preserve">   bass    </w:t>
      </w:r>
      <w:r>
        <w:t xml:space="preserve">   cello    </w:t>
      </w:r>
      <w:r>
        <w:t xml:space="preserve">   viola    </w:t>
      </w:r>
      <w:r>
        <w:t xml:space="preserve">   violin    </w:t>
      </w:r>
      <w:r>
        <w:t xml:space="preserve">   bow    </w:t>
      </w:r>
      <w:r>
        <w:t xml:space="preserve">   judge    </w:t>
      </w:r>
      <w:r>
        <w:t xml:space="preserve">   festival    </w:t>
      </w:r>
      <w:r>
        <w:t xml:space="preserve">   concert    </w:t>
      </w:r>
      <w:r>
        <w:t xml:space="preserve">   perform    </w:t>
      </w:r>
      <w:r>
        <w:t xml:space="preserve">   slur    </w:t>
      </w:r>
      <w:r>
        <w:t xml:space="preserve">   retrieve    </w:t>
      </w:r>
      <w:r>
        <w:t xml:space="preserve">   whole note    </w:t>
      </w:r>
      <w:r>
        <w:t xml:space="preserve">   quarter rest    </w:t>
      </w:r>
      <w:r>
        <w:t xml:space="preserve">   practice    </w:t>
      </w:r>
      <w:r>
        <w:t xml:space="preserve">   music    </w:t>
      </w:r>
      <w:r>
        <w:t xml:space="preserve">   legato    </w:t>
      </w:r>
      <w:r>
        <w:t xml:space="preserve">   bowing    </w:t>
      </w:r>
      <w:r>
        <w:t xml:space="preserve">   baton    </w:t>
      </w:r>
      <w:r>
        <w:t xml:space="preserve">   tie    </w:t>
      </w:r>
      <w:r>
        <w:t xml:space="preserve">   score    </w:t>
      </w:r>
      <w:r>
        <w:t xml:space="preserve">   repeat sign    </w:t>
      </w:r>
      <w:r>
        <w:t xml:space="preserve">   pizzicato    </w:t>
      </w:r>
      <w:r>
        <w:t xml:space="preserve">   measure    </w:t>
      </w:r>
      <w:r>
        <w:t xml:space="preserve">   quarter note    </w:t>
      </w:r>
      <w:r>
        <w:t xml:space="preserve">   half note    </w:t>
      </w:r>
      <w:r>
        <w:t xml:space="preserve">   conductor    </w:t>
      </w:r>
      <w:r>
        <w:t xml:space="preserve">   barline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Terms</dc:title>
  <dcterms:created xsi:type="dcterms:W3CDTF">2021-10-11T12:53:39Z</dcterms:created>
  <dcterms:modified xsi:type="dcterms:W3CDTF">2021-10-11T12:53:39Z</dcterms:modified>
</cp:coreProperties>
</file>